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星级饭店商务英语</w:t>
      </w:r>
    </w:p>
    <w:p>
      <w:r>
        <w:rPr>
          <w:rFonts w:ascii="宋体" w:hAnsi="宋体" w:eastAsia="宋体"/>
          <w:sz w:val="24"/>
        </w:rPr>
        <w:t>（美）（L.J.利特尔费尔特）Laura J.Littlefield等编写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（美）（L.J.利特尔费尔特）Laura J.Littlefield等编写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本书出售、求购地址：https://www.jiaokey.com/book/detail/12257714.html</w:t>
      </w:r>
    </w:p>
    <w:p>
      <w:r>
        <w:t>更多相关图书推荐：https://www.jiaokey.com</w:t>
      </w:r>
    </w:p>
    <w:p>
      <w:r>
        <w:t>（美）（L.J.利特尔费尔特）Laura J.Littlefield等编写 其他作品：https://www.jiaokey.com/tag/（美）（L.J.利特尔费尔特）Laura J.Littlefield等编写.html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关键词搜索：https://www.jiaokey.com/tag/星级饭店商务英语.html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