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清初二帝</w:t>
      </w:r>
    </w:p>
    <w:p>
      <w:r>
        <w:rPr>
          <w:rFonts w:ascii="宋体" w:hAnsi="宋体" w:eastAsia="宋体"/>
          <w:sz w:val="24"/>
        </w:rPr>
        <w:t>徐彻，张树著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清初二帝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徐彻，张树著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努尔哈赤（1559-1626）-生平事迹-皇太极（1592-1643）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本书出售、求购地址：https://www.jiaokey.com/book/detail/12257682.html</w:t>
      </w:r>
    </w:p>
    <w:p>
      <w:r>
        <w:t>更多相关图书推荐：https://www.jiaokey.com</w:t>
      </w:r>
    </w:p>
    <w:p>
      <w:r>
        <w:t>徐彻，张树著 其他作品：https://www.jiaokey.com/tag/徐彻，张树著.html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关键词搜索：https://www.jiaokey.com/tag/努尔哈赤（1559-1626）-生平事迹-皇太极（1592-1643）.html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