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张氏父子</w:t>
      </w:r>
    </w:p>
    <w:p>
      <w:r>
        <w:rPr>
          <w:rFonts w:ascii="宋体" w:hAnsi="宋体" w:eastAsia="宋体"/>
          <w:sz w:val="24"/>
        </w:rPr>
        <w:t>杨景华著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张作霖（1875-1928）-生平事迹-张学良（1901-2001）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本书出售、求购地址：https://www.jiaokey.com/book/detail/12257672.html</w:t>
      </w:r>
    </w:p>
    <w:p>
      <w:r>
        <w:t>更多相关图书推荐：https://www.jiaokey.com</w:t>
      </w:r>
    </w:p>
    <w:p>
      <w:r>
        <w:t>杨景华著 其他作品：https://www.jiaokey.com/tag/杨景华著.html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关键词搜索：https://www.jiaokey.com/tag/张作霖（1875-1928）-生平事迹-张学良（1901-2001）.html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