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书名：地方性甲状腺肿译丛</w:t>
      </w:r>
    </w:p>
    <w:p>
      <w:r>
        <w:t>作者：新疆维吾尔自治区流行病学研究所科技情报资料研究室编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地方性甲状腺肿译丛 评论地址：https://www.jiaokey.com/book/detail/12257640.html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