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三维动画立体字型创作实例</w:t>
      </w:r>
    </w:p>
    <w:p>
      <w:r>
        <w:rPr>
          <w:rFonts w:ascii="宋体" w:hAnsi="宋体" w:eastAsia="宋体"/>
          <w:sz w:val="24"/>
        </w:rPr>
        <w:t>林晨，宋敏著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三维动画立体字型创作实例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林晨，宋敏著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本书出售、求购地址：https://www.jiaokey.com/book/detail/12257568.html</w:t>
      </w:r>
    </w:p>
    <w:p>
      <w:r>
        <w:t>更多相关图书推荐：https://www.jiaokey.com</w:t>
      </w:r>
    </w:p>
    <w:p>
      <w:r>
        <w:t>林晨，宋敏著 其他作品：https://www.jiaokey.com/tag/林晨，宋敏著.html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关键词搜索：https://www.jiaokey.com/tag/三维动画立体字型创作实例.html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