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高级语言程序设计考点精要与典型题解析</w:t>
      </w:r>
    </w:p>
    <w:p>
      <w:r>
        <w:rPr>
          <w:rFonts w:ascii="宋体" w:hAnsi="宋体" w:eastAsia="宋体"/>
          <w:sz w:val="24"/>
        </w:rPr>
        <w:t>汪永金，汪海波，王双明编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高级语言程序设计考点精要与典型题解析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汪永金，汪海波，王双明编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本书出售、求购地址：https://www.jiaokey.com/book/detail/12257548.html</w:t>
      </w:r>
    </w:p>
    <w:p>
      <w:r>
        <w:t>更多相关图书推荐：https://www.jiaokey.com</w:t>
      </w:r>
    </w:p>
    <w:p>
      <w:r>
        <w:t>汪永金，汪海波，王双明编 其他作品：https://www.jiaokey.com/tag/汪永金，汪海波，王双明编.html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关键词搜索：https://www.jiaokey.com/tag/高级语言程序设计考点精要与典型题解析.html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