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新概念中文3DS MAX 5.0教程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新概念中文3DS MAX 5.0教程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本书出售、求购地址：https://www.jiaokey.com/book/detail/12257439.html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关键词搜索：https://www.jiaokey.com/tag/新概念中文3DS MAX 5.0教程.html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