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新概念中文FrontPage 2002教程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新概念中文FrontPage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本书出售、求购地址：https://www.jiaokey.com/book/detail/12257437.html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关键词搜索：https://www.jiaokey.com/tag/新概念中文FrontPage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