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Macintosh核心技术精解</w:t>
      </w:r>
    </w:p>
    <w:p>
      <w:r>
        <w:rPr>
          <w:rFonts w:ascii="宋体" w:hAnsi="宋体" w:eastAsia="宋体"/>
          <w:sz w:val="24"/>
        </w:rPr>
        <w:t>（美）（D.波格）David Pogue，（美）（J.肖尔）Joseph Schorr编著；邱博，包岩译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Macintosh核心技术精解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（美）（D.波格）David Pogue，（美）（J.肖尔）Joseph Schorr编著；邱博，包岩译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本书出售、求购地址：https://www.jiaokey.com/book/detail/12257430.html</w:t>
      </w:r>
    </w:p>
    <w:p>
      <w:r>
        <w:t>更多相关图书推荐：https://www.jiaokey.com</w:t>
      </w:r>
    </w:p>
    <w:p>
      <w:r>
        <w:t>（美）（D.波格）David Pogue，（美）（J.肖尔）Joseph Schorr编著；邱博，包岩译 其他作品：https://www.jiaokey.com/tag/（美）（D.波格）David Pogue，（美）（J.肖尔）Joseph Schorr编著；邱博，包岩译.html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关键词搜索：https://www.jiaokey.com/tag/Macintosh核心技术精解.html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