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书名：趣味数码摄影DIY 家庭版</w:t>
      </w:r>
    </w:p>
    <w:p>
      <w:r>
        <w:t>作者：采稷社设计工作室编</w:t>
      </w:r>
    </w:p>
    <w:p>
      <w:r>
        <w:t>出版社：南昌：江西美术出版社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趣味数码摄影DIY 家庭版 评论地址：https://www.jiaokey.com/book/detail/12257380.html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