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  修订版</w:t>
      </w:r>
    </w:p>
    <w:p>
      <w:r>
        <w:rPr>
          <w:rFonts w:ascii="宋体" w:hAnsi="宋体" w:eastAsia="宋体"/>
          <w:sz w:val="24"/>
        </w:rPr>
        <w:t>吴粤燊，周婉珍，孟燕华编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吴粤燊，周婉珍，孟燕华编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本书出售、求购地址：https://www.jiaokey.com/book/detail/12257357.html</w:t>
      </w:r>
    </w:p>
    <w:p>
      <w:r>
        <w:t>更多相关图书推荐：https://www.jiaokey.com</w:t>
      </w:r>
    </w:p>
    <w:p>
      <w:r>
        <w:t>吴粤燊，周婉珍，孟燕华编 其他作品：https://www.jiaokey.com/tag/吴粤燊，周婉珍，孟燕华编.html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关键词搜索：https://www.jiaokey.com/tag/压力容器安全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