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关于农业合作化与农业生产诸问题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关于农业合作化与农业生产诸问题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本书出售、求购地址：https://www.jiaokey.com/book/detail/12257207.html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华南人民出版社 出版图书：https://www.jiaokey.com/tag/华南人民出版社.html</w:t>
      </w:r>
    </w:p>
    <w:p>
      <w:r>
        <w:t>关键词搜索：https://www.jiaokey.com/tag/关于农业合作化与农业生产诸问题.html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