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伟大的十年  辉煌的十年  江西农业建设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伟大的十年  辉煌的十年  江西农业建设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本书出售、求购地址：https://www.jiaokey.com/book/detail/12257140.html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关键词搜索：https://www.jiaokey.com/tag/伟大的十年  辉煌的十年  江西农业建设.html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