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书名：论华团人士参政</w:t>
      </w:r>
    </w:p>
    <w:p>
      <w:r>
        <w:t>作者：华社资料研究中心编</w:t>
      </w:r>
    </w:p>
    <w:p>
      <w:r>
        <w:t>出版社：雪兰莪中华大会堂</w:t>
      </w:r>
    </w:p>
    <w:p>
      <w:r>
        <w:t>出版日期：1990</w:t>
      </w:r>
    </w:p>
    <w:p>
      <w:r>
        <w:t>总页数：293</w:t>
      </w:r>
    </w:p>
    <w:p>
      <w:r>
        <w:t>更多请访问教客网: www.jiaokey.com</w:t>
      </w:r>
    </w:p>
    <w:p>
      <w:r>
        <w:t>论华团人士参政 评论地址：https://www.jiaokey.com/book/detail/12257124.html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