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中华民族之国外发展  上</w:t>
      </w:r>
    </w:p>
    <w:p>
      <w:r>
        <w:rPr>
          <w:rFonts w:ascii="宋体" w:hAnsi="宋体" w:eastAsia="宋体"/>
          <w:sz w:val="24"/>
        </w:rPr>
        <w:t>（日）长野朗著；黄朝琴译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中华民族之国外发展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（日）长野朗著；黄朝琴译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本书出售、求购地址：https://www.jiaokey.com/book/detail/12257110.html</w:t>
      </w:r>
    </w:p>
    <w:p>
      <w:r>
        <w:t>更多相关图书推荐：https://www.jiaokey.com</w:t>
      </w:r>
    </w:p>
    <w:p>
      <w:r>
        <w:t>（日）长野朗著；黄朝琴译 其他作品：https://www.jiaokey.com/tag/（日）长野朗著；黄朝琴译.html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关键词搜索：https://www.jiaokey.com/tag/中华民族之国外发展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