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书名：柔佛新山华族会馆志</w:t>
      </w:r>
    </w:p>
    <w:p>
      <w:r>
        <w:t>作者：吴华编</w:t>
      </w:r>
    </w:p>
    <w:p>
      <w:r>
        <w:t>出版社：新加坡东南亚研究所,1977.05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柔佛新山华族会馆志 评论地址：https://www.jiaokey.com/book/detail/12257102.html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