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书名：砂劳越华族社会结构与形态</w:t>
      </w:r>
    </w:p>
    <w:p>
      <w:r>
        <w:t>作者：田英成著</w:t>
      </w:r>
    </w:p>
    <w:p>
      <w:r>
        <w:t>出版社：华社资料研究中心资讯部,1991.07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砂劳越华族社会结构与形态 评论地址：https://www.jiaokey.com/book/detail/12257101.html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