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书名：马来西亚华人文化创业品牌</w:t>
      </w:r>
    </w:p>
    <w:p>
      <w:r>
        <w:t>作者：徐婉君，王兆骢，傅承得著</w:t>
      </w:r>
    </w:p>
    <w:p>
      <w:r>
        <w:t>出版社：大将事业社</w:t>
      </w:r>
    </w:p>
    <w:p>
      <w:r>
        <w:t>出版日期：2003.07</w:t>
      </w:r>
    </w:p>
    <w:p>
      <w:r>
        <w:t>总页数：213</w:t>
      </w:r>
    </w:p>
    <w:p>
      <w:r>
        <w:t>更多请访问教客网: www.jiaokey.com</w:t>
      </w:r>
    </w:p>
    <w:p>
      <w:r>
        <w:t>马来西亚华人文化创业品牌 评论地址：https://www.jiaokey.com/book/detail/12257083.html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