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书名：当代马华文存  2  政治卷  90年代</w:t>
      </w:r>
    </w:p>
    <w:p>
      <w:r>
        <w:t>作者：张景云主编</w:t>
      </w:r>
    </w:p>
    <w:p>
      <w:r>
        <w:t>出版社：马来西亚华人文化协会出版</w:t>
      </w:r>
    </w:p>
    <w:p>
      <w:r>
        <w:t>出版日期：2001.09</w:t>
      </w:r>
    </w:p>
    <w:p>
      <w:r>
        <w:t>总页数：507</w:t>
      </w:r>
    </w:p>
    <w:p>
      <w:r>
        <w:t>更多请访问教客网: www.jiaokey.com</w:t>
      </w:r>
    </w:p>
    <w:p>
      <w:r>
        <w:t>当代马华文存  2  政治卷  90年代 评论地址：https://www.jiaokey.com/book/detail/12257066.html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