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非洲华侨华人社会史资料选辑  1800-2005</w:t>
      </w:r>
    </w:p>
    <w:p>
      <w:r>
        <w:rPr>
          <w:rFonts w:ascii="宋体" w:hAnsi="宋体" w:eastAsia="宋体"/>
          <w:sz w:val="24"/>
        </w:rPr>
        <w:t>李安山编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非洲华侨华人社会史资料选辑  1800-2005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本书出售、求购地址：https://www.jiaokey.com/book/detail/12257055.html</w:t>
      </w:r>
    </w:p>
    <w:p>
      <w:r>
        <w:t>更多相关图书推荐：https://www.jiaokey.com</w:t>
      </w:r>
    </w:p>
    <w:p>
      <w:r>
        <w:t>李安山编 其他作品：https://www.jiaokey.com/tag/李安山编.html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关键词搜索：https://www.jiaokey.com/tag/非洲华侨华人社会史资料选辑  1800-2005.html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