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书名：民主改革时代政治风云  印尼从1999年走向2004年大选政论文集</w:t>
      </w:r>
    </w:p>
    <w:p>
      <w:r>
        <w:t>作者：李卓辉编</w:t>
      </w:r>
    </w:p>
    <w:p>
      <w:r>
        <w:t>出版社：联通书局出版社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民主改革时代政治风云  印尼从1999年走向2004年大选政论文集 评论地址：https://www.jiaokey.com/book/detail/12257054.html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