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书名：留根与遗恨  文化古迹与华人义山</w:t>
      </w:r>
    </w:p>
    <w:p>
      <w:r>
        <w:t>作者：陈亚才编</w:t>
      </w:r>
    </w:p>
    <w:p>
      <w:r>
        <w:t>出版社：大将事业社出版</w:t>
      </w:r>
    </w:p>
    <w:p>
      <w:r>
        <w:t>出版日期：2000.09</w:t>
      </w:r>
    </w:p>
    <w:p>
      <w:r>
        <w:t>总页数：185</w:t>
      </w:r>
    </w:p>
    <w:p>
      <w:r>
        <w:t>更多请访问教客网: www.jiaokey.com</w:t>
      </w:r>
    </w:p>
    <w:p>
      <w:r>
        <w:t>留根与遗恨  文化古迹与华人义山 评论地址：https://www.jiaokey.com/book/detail/12257047.html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