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42  苏联粮食问题参考资料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42  苏联粮食问题参考资料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本书出售、求购地址：https://www.jiaokey.com/book/detail/12257027.html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42  苏联粮食问题参考资料.html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