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列宁论自然辩证法</w:t>
      </w:r>
    </w:p>
    <w:p>
      <w:r>
        <w:rPr>
          <w:rFonts w:ascii="宋体" w:hAnsi="宋体" w:eastAsia="宋体"/>
          <w:sz w:val="24"/>
        </w:rPr>
        <w:t>华中工学院政治理论教研室，学报编辑组编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列宁论自然辩证法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华中工学院政治理论教研室，学报编辑组编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马列著作-自然辩证法 自然辩证法-马列著作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本书出售、求购地址：https://www.jiaokey.com/book/detail/12256953.html</w:t>
      </w:r>
    </w:p>
    <w:p>
      <w:r>
        <w:t>更多相关图书推荐：https://www.jiaokey.com</w:t>
      </w:r>
    </w:p>
    <w:p>
      <w:r>
        <w:t>华中工学院政治理论教研室，学报编辑组编 其他作品：https://www.jiaokey.com/tag/华中工学院政治理论教研室，学报编辑组编.html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关键词搜索：https://www.jiaokey.com/tag/马列著作-自然辩证法 自然辩证法-马列著作.html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