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书名：雪隆惠州会馆馆史</w:t>
      </w:r>
    </w:p>
    <w:p>
      <w:r>
        <w:t>作者：第一一八届执委会编</w:t>
      </w:r>
    </w:p>
    <w:p>
      <w:r>
        <w:t>出版社：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雪隆惠州会馆馆史 评论地址：https://www.jiaokey.com/book/detail/12256933.html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