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泰国潮州人及其潮汕原籍研究计划  第2辑  汕头港  1960-1949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泰国潮州人及其潮汕原籍研究计划  第2辑  汕头港  1960-1949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朱拉隆功大学亚洲研究所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本书出售、求购地址：https://www.jiaokey.com/book/detail/12256918.html</w:t>
      </w:r>
    </w:p>
    <w:p>
      <w:r>
        <w:t>更多相关图书推荐：https://www.jiaokey.com</w:t>
      </w:r>
    </w:p>
    <w:p>
      <w:r>
        <w:t>朱拉隆功大学亚洲研究所 出版图书：https://www.jiaokey.com/tag/朱拉隆功大学亚洲研究所.html</w:t>
      </w:r>
    </w:p>
    <w:p>
      <w:r>
        <w:t>关键词搜索：https://www.jiaokey.com/tag/泰国潮州人及其潮汕原籍研究计划  第2辑  汕头港  1960-1949.html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