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书名：爪哇土生华人政治  1917-1942</w:t>
      </w:r>
    </w:p>
    <w:p>
      <w:r>
        <w:t>作者：（新加坡）列奥·苏里亚达纳达著；李学民，陈巽华译</w:t>
      </w:r>
    </w:p>
    <w:p>
      <w:r>
        <w:t>出版社：暨南大学历史系东南亚史研究室</w:t>
      </w:r>
    </w:p>
    <w:p>
      <w:r>
        <w:t>出版日期：1984</w:t>
      </w:r>
    </w:p>
    <w:p>
      <w:r>
        <w:t>总页数：190</w:t>
      </w:r>
    </w:p>
    <w:p>
      <w:r>
        <w:t>更多请访问教客网: www.jiaokey.com</w:t>
      </w:r>
    </w:p>
    <w:p>
      <w:r>
        <w:t>爪哇土生华人政治  1917-1942 评论地址：https://www.jiaokey.com/book/detail/12256914.html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