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书名：织物单面防印印花</w:t>
      </w:r>
    </w:p>
    <w:p>
      <w:r>
        <w:t>作者：刘治禄著</w:t>
      </w:r>
    </w:p>
    <w:p>
      <w:r>
        <w:t>出版社：上海：东华大学出版社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织物单面防印印花 评论地址：https://www.jiaokey.com/book/detail/12256880.html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