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书名：中国食品工业标准汇编  焙烤食品、糖制品及相关食品卷  上  第2版</w:t>
      </w:r>
    </w:p>
    <w:p>
      <w:r>
        <w:t>作者：中国标准出版社第一编辑室编</w:t>
      </w:r>
    </w:p>
    <w:p>
      <w:r>
        <w:t>出版社：北京:中国标准出版社,2004.08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中国食品工业标准汇编  焙烤食品、糖制品及相关食品卷  上  第2版 评论地址：https://www.jiaokey.com/book/detail/12256864.html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