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世界最佳杂志封面＆版式设计  专业杂志艺术总监手册</w:t>
      </w:r>
    </w:p>
    <w:p>
      <w:r>
        <w:rPr>
          <w:rFonts w:ascii="宋体" w:hAnsi="宋体" w:eastAsia="宋体"/>
          <w:sz w:val="24"/>
        </w:rPr>
        <w:t>霍斯特·莫泽（Horst Moser）编著；姚香泓，魏立，王红欣译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世界最佳杂志封面＆版式设计  专业杂志艺术总监手册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霍斯特·莫泽（Horst Moser）编著；姚香泓，魏立，王红欣译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本书出售、求购地址：https://www.jiaokey.com/book/detail/12256857.html</w:t>
      </w:r>
    </w:p>
    <w:p>
      <w:r>
        <w:t>更多相关图书推荐：https://www.jiaokey.com</w:t>
      </w:r>
    </w:p>
    <w:p>
      <w:r>
        <w:t>霍斯特·莫泽（Horst Moser）编著；姚香泓，魏立，王红欣译 其他作品：https://www.jiaokey.com/tag/霍斯特·莫泽（Horst Moser）编著；姚香泓，魏立，王红欣译.html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关键词搜索：https://www.jiaokey.com/tag/世界最佳杂志封面＆版式设计  专业杂志艺术总监手册.html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