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三安超有机食品中零农业化学品限量  农产品卷  下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三安超有机食品中零农业化学品限量  农产品卷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本书出售、求购地址：https://www.jiaokey.com/book/detail/12256853.html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关键词搜索：https://www.jiaokey.com/tag/三安超有机食品中零农业化学品限量  农产品卷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