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三安超有机食品中零农业化学品限量  农产品卷  上</w:t>
      </w:r>
    </w:p>
    <w:p>
      <w:r>
        <w:rPr>
          <w:rFonts w:ascii="宋体" w:hAnsi="宋体" w:eastAsia="宋体"/>
          <w:sz w:val="24"/>
        </w:rPr>
        <w:t>张令玉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三安超有机食品中零农业化学品限量  农产品卷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本书出售、求购地址：https://www.jiaokey.com/book/detail/12256852.html</w:t>
      </w:r>
    </w:p>
    <w:p>
      <w:r>
        <w:t>更多相关图书推荐：https://www.jiaokey.com</w:t>
      </w:r>
    </w:p>
    <w:p>
      <w:r>
        <w:t>张令玉 其他作品：https://www.jiaokey.com/tag/张令玉.html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关键词搜索：https://www.jiaokey.com/tag/三安超有机食品中零农业化学品限量  农产品卷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