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书名：果蔬汁美容靓肤饮</w:t>
      </w:r>
    </w:p>
    <w:p>
      <w:r>
        <w:t>作者：程泾等主编</w:t>
      </w:r>
    </w:p>
    <w:p>
      <w:r>
        <w:t>出版社：石家庄：河北科学技术出版社</w:t>
      </w:r>
    </w:p>
    <w:p>
      <w:r>
        <w:t>出版日期：2009.01</w:t>
      </w:r>
    </w:p>
    <w:p>
      <w:r>
        <w:t>总页数：89</w:t>
      </w:r>
    </w:p>
    <w:p>
      <w:r>
        <w:t>更多请访问教客网: www.jiaokey.com</w:t>
      </w:r>
    </w:p>
    <w:p>
      <w:r>
        <w:t>果蔬汁美容靓肤饮 评论地址：https://www.jiaokey.com/book/detail/12256837.html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