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冰淇淋圣代  柔软细香  图集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冰淇淋圣代  柔软细香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本书出售、求购地址：https://www.jiaokey.com/book/detail/12256830.html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关键词搜索：https://www.jiaokey.com/tag/冰淇淋圣代  柔软细香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