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系统工程在矿业领域的应用  第十一届全国矿业系统工程学术会议论文集</w:t>
      </w:r>
    </w:p>
    <w:p>
      <w:r>
        <w:rPr>
          <w:rFonts w:ascii="宋体" w:hAnsi="宋体" w:eastAsia="宋体"/>
          <w:sz w:val="24"/>
        </w:rPr>
        <w:t>姬长生，任海兵，徐晓东主编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系统工程在矿业领域的应用  第十一届全国矿业系统工程学术会议论文集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姬长生，任海兵，徐晓东主编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本书出售、求购地址：https://www.jiaokey.com/book/detail/12256740.html</w:t>
      </w:r>
    </w:p>
    <w:p>
      <w:r>
        <w:t>更多相关图书推荐：https://www.jiaokey.com</w:t>
      </w:r>
    </w:p>
    <w:p>
      <w:r>
        <w:t>姬长生，任海兵，徐晓东主编 其他作品：https://www.jiaokey.com/tag/姬长生，任海兵，徐晓东主编.html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关键词搜索：https://www.jiaokey.com/tag/系统工程在矿业领域的应用  第十一届全国矿业系统工程学术会议论文集.html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