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实用电器电路识读与元器件应用易学通</w:t>
      </w:r>
    </w:p>
    <w:p>
      <w:r>
        <w:rPr>
          <w:rFonts w:ascii="宋体" w:hAnsi="宋体" w:eastAsia="宋体"/>
          <w:sz w:val="24"/>
        </w:rPr>
        <w:t>龚华生，龚杨政，李婷，龚培编著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实用电器电路识读与元器件应用易学通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龚华生，龚杨政，李婷，龚培编著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本书出售、求购地址：https://www.jiaokey.com/book/detail/12256690.html</w:t>
      </w:r>
    </w:p>
    <w:p>
      <w:r>
        <w:t>更多相关图书推荐：https://www.jiaokey.com</w:t>
      </w:r>
    </w:p>
    <w:p>
      <w:r>
        <w:t>龚华生，龚杨政，李婷，龚培编著 其他作品：https://www.jiaokey.com/tag/龚华生，龚杨政，李婷，龚培编著.html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关键词搜索：https://www.jiaokey.com/tag/实用电器电路识读与元器件应用易学通.html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