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中国电气工程大典  第4卷  火力发电工程  下</w:t>
      </w:r>
    </w:p>
    <w:p>
      <w:r>
        <w:rPr>
          <w:rFonts w:ascii="宋体" w:hAnsi="宋体" w:eastAsia="宋体"/>
          <w:sz w:val="24"/>
        </w:rPr>
        <w:t>严宏强，程钧培，都兴有等主编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中国电气工程大典  第4卷  火力发电工程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严宏强，程钧培，都兴有等主编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本书出售、求购地址：https://www.jiaokey.com/book/detail/12256688.html</w:t>
      </w:r>
    </w:p>
    <w:p>
      <w:r>
        <w:t>更多相关图书推荐：https://www.jiaokey.com</w:t>
      </w:r>
    </w:p>
    <w:p>
      <w:r>
        <w:t>严宏强，程钧培，都兴有等主编 其他作品：https://www.jiaokey.com/tag/严宏强，程钧培，都兴有等主编.html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关键词搜索：https://www.jiaokey.com/tag/中国电气工程大典  第4卷  火力发电工程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