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书名：浙江自驾车自助游  最新版</w:t>
      </w:r>
    </w:p>
    <w:p>
      <w:r>
        <w:t>作者：沈凯，沈浙编著</w:t>
      </w:r>
    </w:p>
    <w:p>
      <w:r>
        <w:t>出版社：广州：广东旅游出版社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浙江自驾车自助游  最新版 评论地址：https://www.jiaokey.com/book/detail/12256646.html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