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书名：瑶医常用植物药化学与药理研究</w:t>
      </w:r>
    </w:p>
    <w:p>
      <w:r>
        <w:t>作者：尹显洪主编</w:t>
      </w:r>
    </w:p>
    <w:p>
      <w:r>
        <w:t>出版社：广州：广东旅游出版社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瑶医常用植物药化学与药理研究 评论地址：https://www.jiaokey.com/book/detail/12256643.html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