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书名：雷州半岛石狗图录  徐闻县遂溪县廉江市分册</w:t>
      </w:r>
    </w:p>
    <w:p>
      <w:r>
        <w:t>作者：湛江市文化广电新闻出版局编</w:t>
      </w:r>
    </w:p>
    <w:p>
      <w:r>
        <w:t>出版社：广州：广东旅游出版社</w:t>
      </w:r>
    </w:p>
    <w:p>
      <w:r>
        <w:t>出版日期：2008.08</w:t>
      </w:r>
    </w:p>
    <w:p>
      <w:r>
        <w:t>总页数：95</w:t>
      </w:r>
    </w:p>
    <w:p>
      <w:r>
        <w:t>更多请访问教客网: www.jiaokey.com</w:t>
      </w:r>
    </w:p>
    <w:p>
      <w:r>
        <w:t>雷州半岛石狗图录  徐闻县遂溪县廉江市分册 评论地址：https://www.jiaokey.com/book/detail/12256641.html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