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中国畜禽养殖场与轻工业沼气技术指南</w:t>
      </w:r>
    </w:p>
    <w:p>
      <w:r>
        <w:rPr>
          <w:rFonts w:ascii="宋体" w:hAnsi="宋体" w:eastAsia="宋体"/>
          <w:sz w:val="24"/>
        </w:rPr>
        <w:t>樊京春，赵勇强，秦世平等编著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中国畜禽养殖场与轻工业沼气技术指南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樊京春，赵勇强，秦世平等编著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本书出售、求购地址：https://www.jiaokey.com/book/detail/12256627.html</w:t>
      </w:r>
    </w:p>
    <w:p>
      <w:r>
        <w:t>更多相关图书推荐：https://www.jiaokey.com</w:t>
      </w:r>
    </w:p>
    <w:p>
      <w:r>
        <w:t>樊京春，赵勇强，秦世平等编著 其他作品：https://www.jiaokey.com/tag/樊京春，赵勇强，秦世平等编著.html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关键词搜索：https://www.jiaokey.com/tag/中国畜禽养殖场与轻工业沼气技术指南.html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