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书名：充满未知的宇宙</w:t>
      </w:r>
    </w:p>
    <w:p>
      <w:r>
        <w:t>作者：韩燕婷，韩伟，胡英君编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总页数：161</w:t>
      </w:r>
    </w:p>
    <w:p>
      <w:r>
        <w:t>更多请访问教客网: www.jiaokey.com</w:t>
      </w:r>
    </w:p>
    <w:p>
      <w:r>
        <w:t>充满未知的宇宙 评论地址：https://www.jiaokey.com/book/detail/12256538.html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