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书名：那些消失的史前巨兽</w:t>
      </w:r>
    </w:p>
    <w:p>
      <w:r>
        <w:t>作者：韩伟，韩燕婷，王瑞田编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那些消失的史前巨兽 评论地址：https://www.jiaokey.com/book/detail/12256534.html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