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物理  八年级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物理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本书出售、求购地址：https://www.jiaokey.com/book/detail/12256474.html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关键词搜索：https://www.jiaokey.com/tag/学习高手状元塑造车间  物理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