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语文  八年级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本书出售、求购地址：https://www.jiaokey.com/book/detail/12256472.html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关键词搜索：https://www.jiaokey.com/tag/学习高手状元塑造车间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