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数学  文科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本书出售、求购地址：https://www.jiaokey.com/book/detail/12256461.html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关键词搜索：https://www.jiaokey.com/tag/高中毕业班综合练习  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