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书名：吃出健康好孕气</w:t>
      </w:r>
    </w:p>
    <w:p>
      <w:r>
        <w:t>作者：《妈妈宝宝》杂志社编著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总页数：155</w:t>
      </w:r>
    </w:p>
    <w:p>
      <w:r>
        <w:t>更多请访问教客网: www.jiaokey.com</w:t>
      </w:r>
    </w:p>
    <w:p>
      <w:r>
        <w:t>吃出健康好孕气 评论地址：https://www.jiaokey.com/book/detail/12256441.html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