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中国金融体制改革  回顾与展望  第6届</w:t>
      </w:r>
    </w:p>
    <w:p>
      <w:r>
        <w:rPr>
          <w:rFonts w:ascii="宋体" w:hAnsi="宋体" w:eastAsia="宋体"/>
          <w:sz w:val="24"/>
        </w:rPr>
        <w:t>邓乐平主编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中国金融体制改革  回顾与展望  第6届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本书出售、求购地址：https://www.jiaokey.com/book/detail/12256422.html</w:t>
      </w:r>
    </w:p>
    <w:p>
      <w:r>
        <w:t>更多相关图书推荐：https://www.jiaokey.com</w:t>
      </w:r>
    </w:p>
    <w:p>
      <w:r>
        <w:t>邓乐平主编 其他作品：https://www.jiaokey.com/tag/邓乐平主编.html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关键词搜索：https://www.jiaokey.com/tag/中国金融体制改革  回顾与展望  第6届.html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