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二级 Visual FoxPro 应试指导  全国计算机等级考试顺利过关必备</w:t>
      </w:r>
    </w:p>
    <w:p>
      <w:r>
        <w:rPr>
          <w:rFonts w:ascii="宋体" w:hAnsi="宋体" w:eastAsia="宋体"/>
          <w:sz w:val="24"/>
        </w:rPr>
        <w:t>匡松，郭黎明，何福良主编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二级 Visual FoxPro 应试指导  全国计算机等级考试顺利过关必备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匡松，郭黎明，何福良主编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本书出售、求购地址：https://www.jiaokey.com/book/detail/12256410.html</w:t>
      </w:r>
    </w:p>
    <w:p>
      <w:r>
        <w:t>更多相关图书推荐：https://www.jiaokey.com</w:t>
      </w:r>
    </w:p>
    <w:p>
      <w:r>
        <w:t>匡松，郭黎明，何福良主编 其他作品：https://www.jiaokey.com/tag/匡松，郭黎明，何福良主编.html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关键词搜索：https://www.jiaokey.com/tag/二级 Visual FoxPro 应试指导  全国计算机等级考试顺利过关必备.html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