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书名：齐家文化玉器精品鉴赏</w:t>
      </w:r>
    </w:p>
    <w:p>
      <w:r>
        <w:t>作者：彭燕凝，彭仁厚编著</w:t>
      </w:r>
    </w:p>
    <w:p>
      <w:r>
        <w:t>出版社：杭州:浙江大学出版社,2009.01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齐家文化玉器精品鉴赏 评论地址：https://www.jiaokey.com/book/detail/12256366.html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